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f1bc6" w14:textId="8af1bc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Казалинского районного маслихата от 26 декабря 2019 года №364 "О бюджете сельского округа Майдакол на 2020-2022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6 марта 2020 года № 393. Зарегистрировано Департаментом юстиции Кызылординской области 12 марта 2020 года № 7295.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сессии Казалинского районного маслихата от 26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364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Майдакол на 2020-2022 годы" (зарегистрировано в Реестре государственной регистрации нормативных правовых актов за номером 7103, опубликовано от 10 января 2020 года в эталонном контрольном банке нормативных правовых актов Республики Казахстан)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в бюджет сельского округа Майдакол на 2020-2022 годы согласно приложениям 1, 2, 3,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94300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3114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91186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94318,1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-18,1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18,1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1412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 и подлежит официальному опубликованию.</w:t>
      </w:r>
    </w:p>
    <w:bookmarkEnd w:id="1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внеочередной LIII сессий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 ӘЛІШ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Казалинского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НАЗЫМБЕКОВ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Казалинского районного маслихата от 6 марта 2020 года №393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Казалинского районного маслихата от 26 декабря 2019 года №364</w:t>
            </w:r>
          </w:p>
        </w:tc>
      </w:tr>
    </w:tbl>
    <w:bookmarkStart w:name="z2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сельского округа Майдакол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