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ab92" w14:textId="f0fa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дополнений в решение Казалинского районного маслихата от 24 декабря 2019 года №341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4 мая 2020 года № 407. Зарегистрировано Департаментом юстиции Кызылординской области 6 мая 2020 года № 7410.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24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номером 7058, опубликовано 6 января 2020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23750790,1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1253818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4948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22073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22469951,1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26182770,5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211325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330050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118725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-2643305,4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2643305,4 тысяч тенге.".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образование 512539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6), 7) следующего содержания: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 выплату единовременной социальной помощи участникам инвалидам Великой Отечественной войны и отдельным категориям, приравненных к ним лиц 56200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реализацию мероприятий по социальной и инженерной инфраструктуре в сельских населенных пунктах в рамках проекта "Ауыл-Ел бесігі" 69296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4)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государственную адресную социальную помощь 573352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рынка труда 609296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9), 10), 11) следующего содержания: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на реализацию мероприятий по социальной и инженерной инфраструктуре в сельских населенных пунктах в рамках проекта "Ауыл-Ел бесігі" 692932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компенсацию потерь в связи со снижением налоговой нагрузки для субъектов малого и среднего бизнеса 65344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обеспечение занятости за счет развития инфраструктуры и жилищно-коммунального хозяйства в рамках Дорожной карты занятости на 2020-2021 годы 1022316,1 тысяч тенге.";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развитие транспортной инфраструктуры 82396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5), 6) следующего содержания: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 рамках проекта "Ауыл-Ел бесігі" на развитие системы водоснабжения и водоотведения в сельских населенных пунктах 15292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системы водоснабжения и водоотведения в сельских населенных пунктах 30850 тысяч тенге.";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проектирование, развитие и (или) обустройство инженерно-коммуникационной инфраструктуры 158398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индустриальной инфраструктуры в рамках Государственной программы поддержки и развития бизнеса "Дорожная карта бизнеса-2025" 128628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транспортной инфраструктуры 90493 тысяч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 рамках проекта "Ауыл-Ел бесігі" на развитие системы водоснабжения и водоотведения в сельских населенных пунктах 152919 тысяч тенге.";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нового содержания: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Предусмотреть возврат в связи с введением режима чрезвычайного положения из бюджета района в областной бюджет 334702 тысяч тенге.";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нового содержания: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За счет средств областного бюджета для финансирования мер в рамках Дорожной карты занятости на кредиты 1823174,1 тысяч тенге.";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нового содержания: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За счет средств областного бюджета для строительства и (или) реконструкцию жилья коммунального жилищного фонда на кредиты 285292 тысяч тенге.".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LIII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№407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№341</w:t>
            </w:r>
          </w:p>
        </w:tc>
      </w:tr>
    </w:tbl>
    <w:bookmarkStart w:name="z6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23750790,1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22469951,1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22461803,1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22461803,1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26182770,5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12013750,6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11602701,9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2874707,9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2874707,9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-2643305,4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№407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№341</w:t>
            </w:r>
          </w:p>
        </w:tc>
      </w:tr>
    </w:tbl>
    <w:bookmarkStart w:name="z6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и формирование уставного капитала или увеличение уставного капитала юридических лиц на 2020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