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e5f0" w14:textId="c3de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№356 "О бюджете сельского округа Арыкбалык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18 мая 2020 года № 415. Зарегистрировано Департаментом юстиции Кызылординской области 20 мая 2020 года № 7441.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сельского округа Арыкбалык на 2020-2022 годы" (зарегистрировано в Реестре государственной регистрации нормативных правовых актов за номером 7109, опубликовано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Арыкбалык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162417,2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161070,2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162801,2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сфера культуры - 17502,2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18 мая 2020 года №415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№356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Арыкбалык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