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04f3" w14:textId="7b30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Казалинского района от 13 мая 2019 года №71 "Об утверждении Правил выдачи служебного удостоверения государственным служащим местных исполнительных органов Казалинского района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7 августа 2020 года № 122. Зарегистрировано Департаментом юстиции Кызылординской области 10 августа 2020 года № 7577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Казалинского района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государственным служащим местных исполнительных органов Казалинского района и его описания" (зарегистрировано в Реестре государственной регистрации нормативных правовых актов за номером 6791, опубликовано 29 мая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