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a372f" w14:textId="96a37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Казалинского районного маслихата от 26 декабря 2019 года № 363 "О бюджете сельского округа Кызылкум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7 декабря 2020 года № 521. Зарегистрировано Департаментом юстиции Кызылординской области 9 декабря 2020 года № 7875.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 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Казалинский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Казалинского районного маслихата от 26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363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Кызылкум на 2020-2022 годы" (зарегистрировано в Реестре государственной регистрации нормативных правовых актов за номером 7128, опубликовано 11 января 2020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Кызылкум на 2020-2022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68761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1975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поступление – 72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66714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69410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-649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649 тысяч тенге.";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образование 2052 тысяч тенге.".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 и подлежит официальному опубликованию.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внеочередной LXVII сессий Казалинского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ОРЫМБАЕВ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Казалинского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НАЗЫМБЕКОВ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декабря 2020 года № 521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2019 года № 363</w:t>
            </w:r>
          </w:p>
        </w:tc>
      </w:tr>
    </w:tbl>
    <w:bookmarkStart w:name="z3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2020 год сельского округа Кызылкум 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