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4573f" w14:textId="0d457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Майлыбас на 2021-2023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25 декабря 2020 года № 557. Зарегистрировано Департаментом юстиции Кызылординской области 29 декабря 2020 года № 7972.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Казалинский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Майлыбас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75585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3097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72488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78168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1"/>
    <w:bookmarkStart w:name="z4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-2583 тысяч тенге;</w:t>
      </w:r>
    </w:p>
    <w:bookmarkEnd w:id="12"/>
    <w:bookmarkStart w:name="z4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2583 тысяч тенге.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1 - в редакции решения Казалинского районного маслихата Кызылординской области от 11.11.2021 </w:t>
      </w:r>
      <w:r>
        <w:rPr>
          <w:rFonts w:ascii="Times New Roman"/>
          <w:b w:val="false"/>
          <w:i w:val="false"/>
          <w:color w:val="000000"/>
          <w:sz w:val="28"/>
        </w:rPr>
        <w:t>№ 141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Учесть, что в районном бюджете на 2021 год предусмотрены нижеследующие целевые текущие трансферты бюджету сельского округа: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благоустройство, на освещение 12500 тысяч тенге;</w:t>
      </w:r>
    </w:p>
    <w:bookmarkEnd w:id="15"/>
    <w:bookmarkStart w:name="z4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сфера культуры 7966 тысяч тенге.</w:t>
      </w:r>
    </w:p>
    <w:bookmarkEnd w:id="16"/>
    <w:bookmarkStart w:name="z4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расходы по обеспечению деятельности аппарата акима 200 тысяч тенге.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с изменениями, внесенными решениями Казалинского районного маслихата Кызылординской области от 12.03.2021 </w:t>
      </w:r>
      <w:r>
        <w:rPr>
          <w:rFonts w:ascii="Times New Roman"/>
          <w:b w:val="false"/>
          <w:i w:val="false"/>
          <w:color w:val="000000"/>
          <w:sz w:val="28"/>
        </w:rPr>
        <w:t>№ 38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19.07.2021 </w:t>
      </w:r>
      <w:r>
        <w:rPr>
          <w:rFonts w:ascii="Times New Roman"/>
          <w:b w:val="false"/>
          <w:i w:val="false"/>
          <w:color w:val="000000"/>
          <w:sz w:val="28"/>
        </w:rPr>
        <w:t>№ 77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10.09.2021 </w:t>
      </w:r>
      <w:r>
        <w:rPr>
          <w:rFonts w:ascii="Times New Roman"/>
          <w:b w:val="false"/>
          <w:i w:val="false"/>
          <w:color w:val="000000"/>
          <w:sz w:val="28"/>
        </w:rPr>
        <w:t>№ 111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районном бюджете на 2021 год за счет средств республиканского бюджета предусмотрены нижеследующие целевые текущие трансферты бюджету сельского округа: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сфера культуры 1410 тысяч тенге.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3-1. Учесть, что в районном бюджете на 2021 год за счет средств областного бюджета предусмотрены нижеследующие целевые текущие трансферты бюджету сельского округа:</w:t>
      </w:r>
    </w:p>
    <w:bookmarkEnd w:id="20"/>
    <w:bookmarkStart w:name="z5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расходы по обеспечению деятельности аппарата акима 7133 тысяч тенге.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3-1 в соответствии с решением Казалинского районного маслихата Кызылординской области от 10.09.2021 </w:t>
      </w:r>
      <w:r>
        <w:rPr>
          <w:rFonts w:ascii="Times New Roman"/>
          <w:b w:val="false"/>
          <w:i w:val="false"/>
          <w:color w:val="000000"/>
          <w:sz w:val="28"/>
        </w:rPr>
        <w:t>№ 111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изменением, внесенным решением Казалинского районного маслихата Кызылординской области от 11.11.2021 </w:t>
      </w:r>
      <w:r>
        <w:rPr>
          <w:rFonts w:ascii="Times New Roman"/>
          <w:b w:val="false"/>
          <w:i w:val="false"/>
          <w:color w:val="000000"/>
          <w:sz w:val="28"/>
        </w:rPr>
        <w:t>№ 141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2021 года и подлежит официальному опубликованию.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внеочередной LXХI сессий Казалинского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ОРЫМБАЕВ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Казалинского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НАЗЫМБЕКОВ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 557</w:t>
            </w:r>
          </w:p>
        </w:tc>
      </w:tr>
    </w:tbl>
    <w:bookmarkStart w:name="z5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2021 год сельского округа Майлыбас</w:t>
      </w:r>
    </w:p>
    <w:bookmarkEnd w:id="23"/>
    <w:bookmarkStart w:name="z5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Казалинского районного маслихата Кызылординской области от 11.11.2021 </w:t>
      </w:r>
      <w:r>
        <w:rPr>
          <w:rFonts w:ascii="Times New Roman"/>
          <w:b w:val="false"/>
          <w:i w:val="false"/>
          <w:color w:val="ff0000"/>
          <w:sz w:val="28"/>
        </w:rPr>
        <w:t>№ 141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 557</w:t>
            </w:r>
          </w:p>
        </w:tc>
      </w:tr>
    </w:tbl>
    <w:bookmarkStart w:name="z3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2022 год сельского округа Майлыбас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bookmarkEnd w:id="27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 557</w:t>
            </w:r>
          </w:p>
        </w:tc>
      </w:tr>
    </w:tbl>
    <w:bookmarkStart w:name="z39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2023 год сельского округа Майлыбас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bookmarkEnd w:id="29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