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6b0c" w14:textId="5c46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Арыкбалык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548. Зарегистрировано Департаментом юстиции Кызылординской области 29 декабря 2020 года № 7976.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Арыкбалык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60799,5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59086,5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61771,5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-972 тысяч тенге;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972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2149 тысяч тенге.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районном бюджете на 2020 год предусмотрены нижеследующие целевые текущие трансферты бюджету сельского округа: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943,5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изменением, внесенным решением Казалинского районного маслихата Кызылординской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5357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Казалинского районного маслихата Кызылординской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LXХI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548</w:t>
            </w:r>
          </w:p>
        </w:tc>
      </w:tr>
    </w:tbl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Арыкбалык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548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Арыкбалык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548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Арыкбалык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