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19cc" w14:textId="3ea1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Майдакол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556. Зарегистрировано Департаментом юстиции Кызылординской области 29 декабря 2020 года № 7978.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Майдакол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70437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3983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66454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74294,1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-3857,1 тысяч тенге;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бюджета–3857,1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предусмотрены нижеследующие целевые текущие трансферты бюджету сельского округа: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благоустройство, на освещение 3483 тысяч тенге;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аппарата акима 3294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09.12.2021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1986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культуры 1476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Казалинского районного маслихата Кызылординской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11.11.2021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5855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Казалинского районного маслихата Кызылординской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LXХI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556</w:t>
            </w:r>
          </w:p>
        </w:tc>
      </w:tr>
    </w:tbl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Майдакол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556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Майдакол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556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Майдакол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