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7cb5" w14:textId="d9b7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Г.Муратбаев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558. Зарегистрировано Департаментом юстиции Кызылординской области 29 декабря 2020 года № 7987.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Г.Муратбаев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57629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59271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5290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обеспечению деятельности аппарата акима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сферу культуры 1224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558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Г.Муратбаев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558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