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5d8b" w14:textId="c565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Кызылкум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555. Зарегистрировано Департаментом юстиции Кызылординской области 29 декабря 2020 года № 7994.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 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78221,2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76277,2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78893,2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предусмотрены нижеследующие целевые текущие трансферты бюджету сельского округа: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благоустройство, на освещение 31607,2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аппарата акима 200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19.07.2021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за счет средств республиканского бюджета предусмотрены нижеследующего целевые текущие трансферты бюджету сельского округа: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1460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LXХI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555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Кызылкум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555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Кызылкум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030"/>
        <w:gridCol w:w="2030"/>
        <w:gridCol w:w="4178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555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Кызылкум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030"/>
        <w:gridCol w:w="2030"/>
        <w:gridCol w:w="4178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