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2fbda" w14:textId="312fb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Акжона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25 декабря 2020 года № 545. Зарегистрировано Департаментом юстиции Кызылординской области 29 декабря 2020 года № 7995.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 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Казалинский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Акжона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36552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1551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35001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37684 тысяч тенге, в том числе;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1132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Казалинского районного маслихата Кызылординской области от 12.03.2021 </w:t>
      </w:r>
      <w:r>
        <w:rPr>
          <w:rFonts w:ascii="Times New Roman"/>
          <w:b w:val="false"/>
          <w:i w:val="false"/>
          <w:color w:val="000000"/>
          <w:sz w:val="28"/>
        </w:rPr>
        <w:t>№ 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районном бюджете на 2021 год предусмотрены нижеследующие целевые текущие трансферты бюджету сельского округа: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расходы по обеспечению деятельности аппарата акима 700 тысяч тенге.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решением Казалинского районного маслихата Кызылординской области от 12.03.2021 </w:t>
      </w:r>
      <w:r>
        <w:rPr>
          <w:rFonts w:ascii="Times New Roman"/>
          <w:b w:val="false"/>
          <w:i w:val="false"/>
          <w:color w:val="000000"/>
          <w:sz w:val="28"/>
        </w:rPr>
        <w:t>№ 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районном бюджете на 2021 год за счет средств республиканского бюджета предусмотрены нижеследующие целевые текущие трансферты бюджету сельского округа: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сфера культуры 1397 тысяч тенге.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2021 года и подлежит официальному опубликованию.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внеочередной LXХI сессий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ОРЫМБАЕВ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НАЗЫМБЕКОВ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 545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2021 год сельского округа Акжона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Казалинского районного маслихата Кызылординской области от 12.03.2021 </w:t>
      </w:r>
      <w:r>
        <w:rPr>
          <w:rFonts w:ascii="Times New Roman"/>
          <w:b w:val="false"/>
          <w:i w:val="false"/>
          <w:color w:val="ff0000"/>
          <w:sz w:val="28"/>
        </w:rPr>
        <w:t>№ 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6"/>
        <w:gridCol w:w="1946"/>
        <w:gridCol w:w="4004"/>
        <w:gridCol w:w="29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-1132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 545</w:t>
            </w:r>
          </w:p>
        </w:tc>
      </w:tr>
    </w:tbl>
    <w:bookmarkStart w:name="z3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2022 год сельского округа Акжона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3"/>
        <w:gridCol w:w="2030"/>
        <w:gridCol w:w="2030"/>
        <w:gridCol w:w="4178"/>
        <w:gridCol w:w="309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18"/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34664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33339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33339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34664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11265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11265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11265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 545</w:t>
            </w:r>
          </w:p>
        </w:tc>
      </w:tr>
    </w:tbl>
    <w:bookmarkStart w:name="z3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2023 год сельского округа Акжона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3"/>
        <w:gridCol w:w="2030"/>
        <w:gridCol w:w="2030"/>
        <w:gridCol w:w="4178"/>
        <w:gridCol w:w="309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20"/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34664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33339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33339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34664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11265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11265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11265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