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f8ef" w14:textId="ccdf8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Шакен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декабря 2020 года № 563. Зарегистрировано Департаментом юстиции Кызылординской области 29 декабря 2020 года № 7998.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 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ПРИНЯЛ РЕШЕНИЕ: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Шакен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46397,5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2133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44264,5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47295,5 тысяч тенге, в том числе;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предусмотрены нижеследующие целевые текущие трансферты бюджету сельского округа: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4085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транспортной инфраструктуры 2052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Казалинского районного маслихата Кызылординской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19.07.2021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2021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сфера культуры 1292 тысяч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перечень местных бюджетных программ, не подлежащих секвестру в процессе исполнения местного бюджета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LXХI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Шакен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19.07.2021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46397,5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47295,5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26190,5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563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Шакен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4174"/>
        <w:gridCol w:w="29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563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Шакен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4174"/>
        <w:gridCol w:w="29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563</w:t>
            </w:r>
          </w:p>
        </w:tc>
      </w:tr>
    </w:tbl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