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16b0" w14:textId="80c16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Бозколь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550. Зарегистрировано Департаментом юстиции Кызылординской области 29 декабря 2020 года № 7999.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Бозколь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44314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43041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45320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благоустройство, на освещение 1000 тысяч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расходы по обеспечению деятельности аппарата акима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1916 тысяч тенге.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Бозколь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550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Бозколь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550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Бозколь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2030"/>
        <w:gridCol w:w="2030"/>
        <w:gridCol w:w="4178"/>
        <w:gridCol w:w="30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