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998" w14:textId="e0b1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Кумжиек Казалинского района Кызылординской области от 14 февраля 2020 года № 16. Зарегистрировано Департаментом юстиции Кызылординской области 17 февраля 2020 года № 7259. Утратило силу решением акима сельского округа Кумжиек Казалинского района Кызылординской области от 28 мая 2020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Кумжиек Казалинского района Кызылординской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12 февраля 2020 года №07-10-68, аким сельского округа Кумжиек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бешенства у верблюда на участке Картел населенного пункта Тапа сельского округа Кумжиек.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сельского округа Кумжиек Казалинского района Кызылординской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