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44ac" w14:textId="8ea4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Кармакшинского района от 15 января 2020 года №53 "Об утверждении государственного образовательного заказа на дошкольное воспитание и обучение, размер родительской платы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20 марта 2020 года № 85. Зарегистрировано Департаментом юстиции Кызылординской области 20 марта 2020 года № 7328.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Кармакшинского района от 15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 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родительской платы на 2020 год" (зарегистрировано в Реестре государственной регистрации нормативных правовых актов за номером 7213, опубликовано 16 января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"Кармакшинский районный отдел образования" в установленном законном порядке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Кармакшинского района Омарову Ж.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Кармакшинского района от 20 марта 2020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Кармакшинского района от "15" января 2020 года №53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"Ясли-сад №1 санаторного типа"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 "Жұлдыз"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№3 "Ертөстік"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№4 "Күн нұры" коммунального государственного учреждения "Аппарата акима поселка Торетам"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№5 "Айгөлек"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№6 "Айсұлу"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№7 "Шаттык" коммунального государственного учреждения "Аппарата акима сельского округа Акжар"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Дауылкол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№8 "Қызғалдақ" коммунального государственного учреждения "Аппарата акима сельского округа Дауылколь"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№9 "Достық" государственного учреждения "Аппарата акима сельского округа ІІІ Интернационал"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№10" государственного учреждения "Аппарата акима сельского округа Алдашбай Ахун"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Жанажол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№11" коммунального государственного учреждения "Аппарата акима сельского округа Жанажол"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Иркол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№12 "Самал" "Аппарата акима сельского округа Иркол"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№13 "Балбөбек" государственного учреждения "Аппарата акима сельского округа Кармакшы"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№14 "Шолпан" государственного учреждения "Аппарата акима сельского округа Куандария"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Торебай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№15 "Ақкөгершін" коммунального государственного учреждения "Аппарата акима сельского округа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сад №16 "Перизат" коммунального государственного учреждения "Аппарата акима сельского округа Актобе"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"Ясли-сад" №17 "Алақай" санаторного типа" государственного учреждения "Аппарата акима сельского округа Акай"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Т.Комекбаев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№18 "Қуаныш" государственного учреждения "Аппарат акима сельского округа Т.Комекбаев"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"Ясли-сад" №19 "Балдаурен" коммунального государственного учреждения "Аппарата акима сельского округа Акай"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№20 "Толғанай"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№21 "Тоғжан"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№22 "Гаухартас" коммунального государственного учреждения "Аппарата акима поселка Торетам"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№23 "Балдырған" коммунального государственного учреждения "Аппарата акима сельского округа Акай"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№24" "Кармакшинского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Кармакшы, село Кызылтам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"Основная школа №79 "Кармакшинского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Т.Комекбаев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"Средняя школа №185 Кармакшинского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"Сардарбек"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"Сәтті бала"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"Райяна-KZ"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"Айым-Ерке"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Кармакшинский район сельский округ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"Бади-Нур KZ"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"КЕНЖЕНҰР KZ"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"Ай-Диас"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детский сад "Бота"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"Бал-Балапан"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15 000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Дауылкол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"Салима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"ION AQUA ШИПАЖАЙЫ" в городе Байконыр Детский сад "Ғарышкер"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15 000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"ВаI-Aіуm"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"ХАНШАЙЫМ-2" жеке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