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8921" w14:textId="7028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№285 "О бюджете поселка Торетам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306. Зарегистрировано Департаментом юстиции Кызылординской области 7 апреля 2020 года № 7360.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2020-2022 годы" (зарегистрировано в Реестре государственной регистрации нормативных правовых актов за номером 7173,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Торетам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329 403,4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28 776,4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299 545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340 034,9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-10 631,5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10 631,5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7 апреля 2020 года №306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№285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