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9fe" w14:textId="701b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№284 "О бюджете поселка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305. Зарегистрировано Департаментом юстиции Кызылординской области 8 апреля 2020 года № 7362.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2020-2022 годы" (зарегистрировано в Реестре государственной регистрации нормативных правовых актов за номером 7180, опубликовано в эталонном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Жосалы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1 024 157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52 495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971 561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1 042 813,7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-18 656,7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18 656,7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9"/>
        <w:gridCol w:w="1189"/>
        <w:gridCol w:w="5264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