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3cc61" w14:textId="ef3cc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Кармакшинского районного маслихата от 27 декабря 2019 года №291 "О бюджете сельского округа Актобе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Кармакшинского районного маслихата Кызылординской области от 7 апреля 2020 года № 311. Зарегистрировано Департаментом юстиции Кызылординской области 8 апреля 2020 года № 7363.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статьи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4 декабря 2008 года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пункта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Кармакшинский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Кармакшинского районного маслихата от 27 декабря 2019 года </w:t>
      </w:r>
      <w:r>
        <w:rPr>
          <w:rFonts w:ascii="Times New Roman"/>
          <w:b w:val="false"/>
          <w:i w:val="false"/>
          <w:color w:val="000000"/>
          <w:sz w:val="28"/>
        </w:rPr>
        <w:t>№ 291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Актобе на 2020-2022 годы" (зарегистрировано в Реестре государственной регистрации нормативных правовых актов за номером 7184, опубликовано в эталонном контрольном банке нормативных правовых актов Республики Казахстан от 17 января 2020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сельского округа Актобе на 2020-2022 годы согласно приложениям 1, 2 и 3 соответственно,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86 143,3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952,3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85 191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87 044,9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-901,6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901,6 тысяч тенге";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 и подлежит официальному опубликованию.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Кармакшинского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Раева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Кармакшинского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Наятұлы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Кармакшинского районного маслихата от 7 апреля 2020 года № 311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Кармакшинского районного маслихата от 27 декабря 2019 года № 291</w:t>
            </w:r>
          </w:p>
        </w:tc>
      </w:tr>
    </w:tbl>
    <w:bookmarkStart w:name="z24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Актобе на 2020 год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86143,3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87044,9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-901,6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