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caf4" w14:textId="b12c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от 20 декабря 2019 года №280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30 апреля 2020 года № 322. Зарегистрировано Департаментом юстиции Кызылординской области 4 мая 2020 года № 7408.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номером 7041, опубликовано в эталонном контрольном банке нормативных правовых актов Республики Казахстан от 27 декабря 2019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18 379 165,4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869 970,6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23 733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19 572,4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17 465 889,4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18 495 794,5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358 818,7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452 805,7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93 987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7 049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7 049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-482 496,8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482 496,8 тысяч тенге";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8-4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нового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"8-4. Предусмотреть в районном бюджете на 2020 год поступления трансфертов 90 815 тысяч тенге из бюджетов поселков, сельских округов в связи с введением режима чрезвычайного положения.";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апреля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20 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№280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116"/>
        <w:gridCol w:w="1116"/>
        <w:gridCol w:w="6074"/>
        <w:gridCol w:w="3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18379165,4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869970,6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290249,3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260161,3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288692,3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32165,3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17465889,8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103115,8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103115,8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17362773,6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17362773,6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18495794,5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191120,3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570666,3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10831537,4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9543354,1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7151076,5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243151,3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2149126,3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102291,2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102291,2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929984,1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247239,9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482279,2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135280,2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135280,2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88281,9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63019,9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124660,1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124004,1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93840,9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47742,9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47742,9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401298,6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82779,6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82779,6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2612869,7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2612869,7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52868,4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358818,7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452805,7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330679,6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330679,6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330679,6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-482496,8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482496,8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484176,1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484176,1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484176,1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92307,7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92307,7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апреля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№280</w:t>
            </w:r>
          </w:p>
        </w:tc>
      </w:tr>
    </w:tbl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2020 год, выделенные за счет областного бюджета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9078"/>
        <w:gridCol w:w="2584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767 744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образование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636 508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48 101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Великой Отечественной войны и отдельным категориям приравненных к ним лиц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больных туберкулезом, находящихся на поддерживающей фазе лечения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детям, состоящим на диспансерном учете с гематологическими заболеваниями, включая гемобластозы и апластическую анемию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проекта с проведением государственной экспертизы "Строительство пяти 50 квартирных жилых домов в г.Байконур. Газоснабжение", "Благоустройство", "Теплоснабжение", "Водоснабжение и канализация", "Электроснабжение"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793 381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апреля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№280</w:t>
            </w:r>
          </w:p>
        </w:tc>
      </w:tr>
    </w:tbl>
    <w:bookmarkStart w:name="z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2020 год, выделенные за счет республиканского бюджета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7773"/>
        <w:gridCol w:w="3560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4 708 502,6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1 373 639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548 304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1 069 003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716 109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 в рамках Дорожной карты занятости на 2020-2021 годы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633 300,6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298 349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сетями наружной инженерной инфраструктуры для строительство птицефабрики по производству птичего мясо мощностью 1500 тон в год населенном пункте Актобе Кармакшинского района. Наружные сети электроснабжения".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сетями наружной инженерной инфраструктуры для строительство птицефабрики по производству птичего мясо мощностью 1500 тон в год населенном пункте Актобе Кармакшинского района. Наружные сети водоснабжения".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5 006 851,6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