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e023b" w14:textId="14e0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от 27 декабря 2019 года №291 "О бюджете сельского округа Актобе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мая 2020 года № 332. Зарегистрировано Департаментом юстиции Кызылординской области 26 мая 2020 года № 7471.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291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Актобе на 2020-2022 годы" (зарегистрировано в Реестре государственной регистрации нормативных правовых актов за номером 7184, опубликовано в эталонном контрольном банке нормативных правовых актов Республики Казахстан от 17 января 2020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2),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86 143,3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952,3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85 191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87 044,9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Кармакшинского районного маслихата от 25 мая 2020 года № 332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Кармакшинского районного маслихата от 27 декабря 2019 года № 291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Актобе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