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e046" w14:textId="4cee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15 июня 2020 года № 117. Зарегистрировано Департаментом юстиции Кызылординской области 15 июня 2020 года № 7520.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Ж.Омарова.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 № 117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(процент) отсписочной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предприниматель "Елубаев Әмит Тайғараұлы"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