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97d8" w14:textId="74c9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Кармакшинского района от 6 мая 2019 года № 943 "Об утвердении коэффициента зонирования, учитывающего месторасположение объекта налогообложения в населенном пункте в Кармакшинском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16 июня 2020 года № 119. Зарегистрировано Департаментом юстиции Кызылординской области 17 июня 2020 года № 7523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Казахстан от 6 апреля 2016 года "О правовых актах"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признании утратившим силу постановление акимата Кармакшинского района от 6 мая 2019 года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коэффициента зонирования, учитывающего месторасположение объекта налогообложения в населенном пункте в Кармакшинском районе" (зарегистрированное в Реестре государственной регистрации нормативных правовых актов за номером 6788, опубликовано в Эталонном контрольном банке нормативных правовых актов Республики Казахстан от 28 мая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Кошалакова.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