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c14" w14:textId="0429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285 "О бюджете поселка Торетам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367. Зарегистрировано Департаментом юстиции Кызылординской области 13 октября 2020 года № 7719.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2020-2022 годы" (зарегистрировано в Реестре государственной регистрации нормативных правовых актов за номером 7173, опубликовано в эталонном контрольном банке нормативных правовых актов Республики Казахстан от 17января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–334 002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30 975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302 245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466 759,6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285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1334"/>
        <w:gridCol w:w="1468"/>
        <w:gridCol w:w="4385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