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a767" w14:textId="444a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289 "О бюджете сельского округа Жанажол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371. Зарегистрировано Департаментом юстиции Кызылординской области 13 октября 2020 года № 7721.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Жанажол на 2020-2022 годы" (зарегистрировано в Реестре государственной регистрации нормативных правовых актов за номером 7179, опубликовано в эталонном контрольном банке нормативных правовых актов Республики Казахстан от 17января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103 982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100 768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104 378,5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245"/>
        <w:gridCol w:w="3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103982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104378,5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в более высокие бюджеты в связи с передачей функций правительственных учреждений от нижестоящих уровней правительства к более высоким уровням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