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9a4b" w14:textId="00f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от 10 января 2019 года №886 "Об определении единого организатора государственных закупок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декабря 2020 года № 199. Зарегистрировано Департаментом юстиции Кызылординской области 20 декабря 2020 года № 7932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правовых актах" акимат Кармакшинского района ПОСТОНОВЛЯЕТ: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постановления акимата Кармакшинского района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государственных закупок для заказчиков" (зарегистрировано в Реестре государственной регистрации нормативных правовых актов за номером 6649, опубликовано 10 января 2019 года в Этолонном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пастонавление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