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3a0" w14:textId="04e1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09 февраля 2016 года №161 "О предоставлении помещений на договорной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декабря 2020 года № 200. Зарегистрировано Департаментом юстиции Кызылординской области 21 декабря 2020 года № 7937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09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на договорной основе" (зарегистрировано в Реестре государственной регистрации нормативных правовых актов за номером 5352, опубликовано 27 апреля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Омарова 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февраля 2016 года №161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1948"/>
        <w:gridCol w:w="8861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Кармакшинского района 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Турмагамбета Изтилеуова 3А, здание коммунального государственного казенного предприятия "Районный дом культуры имени Шамшат Толеповой" государственного учреждения "Кармакшинский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Торетам, Кармакшинского района 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Гани Муратбаева 16, здание коммунального государственного казенного предприятия "Дом клуба поселка Торетам" коммунального государственного учреждения "Аппарата акима поселка Торетам"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Акай </w:t>
            </w:r>
          </w:p>
          <w:bookmarkEnd w:id="5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Акай, улица Гарышкерлер 3, здание коммунального государственного казенного предприятия "Дом клуба село Акай" коммунального государственного учреждения "Аппарата акима сельского округа Акай"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Абыла,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Кармакшы </w:t>
            </w:r>
          </w:p>
          <w:bookmarkEnd w:id="6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Абыла, улица Омара Кошманова 1, здание коммунального государственного казенного предприятия "Сельский клуб Кармакшы" коммунального государственного учреждения "Аппарат акима сельского округа Кармакшы"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Кызылтам,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Кармакшы</w:t>
            </w:r>
          </w:p>
          <w:bookmarkEnd w:id="7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Кызылтам, улица Сарыжылуан 1, здание коммунального государственного казенного предприятия "Сельский клуб Кызылтам" коммунального государственного учреждения "Аппарат акима сельского округа Кармакшы"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Торебай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Жосалы </w:t>
            </w:r>
          </w:p>
          <w:bookmarkEnd w:id="8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би, улица Орныккана Казиева 10, здание коммунального государственного казенного предприятия "Сельский клуб Торебай би" коммунального государственного учреждения "Аппарат акима сельского округа Жосалы"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Иркол </w:t>
            </w:r>
          </w:p>
          <w:bookmarkEnd w:id="9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Иркол, улица Коркыт-ата 15, здание коммунального государственного казенного предприятия "Клуб сельского округа Иркол" коммунального государственного учреждения "Аппарат акима сельского округа Иркол"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Жанажол </w:t>
            </w:r>
          </w:p>
          <w:bookmarkEnd w:id="10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Онгар, улица Мажибаева Абсаттара 9, здание коммунального государственного казенного предприятия "Клуб сельского округа Жанажол" коммунального государственного учреждения "Аппарат акима сельского округа Жанажол"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Интернационал, сельского округа ІІІ Интернационал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Интернационал, улица Астана б/н, здание государственного коммунального казенного предприятия "Дом культуры села ІІІ Интернационал" государственного учреждения "Аппарат акима сельского округа ІІІ Интернационал"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Актобе </w:t>
            </w:r>
          </w:p>
          <w:bookmarkEnd w:id="11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улица Кенсе 15, здание коммунального государственного казенного предприятия "Клуб сельского округа Актобе" коммунального государственного учреждения "Аппарат акима сельского округа Актобе"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Акжар </w:t>
            </w:r>
          </w:p>
          <w:bookmarkEnd w:id="12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К. Изтилеуова 45, здание коммунального государственного казенного предприятия "Сельский клуб имени Сарсенбая Бортебайулы" коммунального государственного учреждения "Аппарата акима сельского округа Акжар"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Дауылкол </w:t>
            </w:r>
          </w:p>
          <w:bookmarkEnd w:id="13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Турмагамбет, улица Турмагамбета Изтилеуова 26, здание коммунального государственного казенного предприятия "Сельский клуб имени Куандыка Бурлибаева" государственного учреждения "Аппарат акима сельского округа Дауылкол"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Алдашбай ахун, сельского округа Алдашбай ахун 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ахун, улица Шаймердена Шегебаева 11, здание коммунального государственного казенного предприятия "Клуб сельского округа Алдашбай ахун" коммунального государственного учреждения "Аппарат акима сельского округа Алдашбай ахун"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Куандария </w:t>
            </w:r>
          </w:p>
          <w:bookmarkEnd w:id="14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Куандария, улица Жастар 2, здание коммунального государственного казенного предприятия "Клуб сельского округа Куандария" коммунального государственного учреждения "Аппарат акима сельского округа Куандария"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Т.Комекбаев,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Т.Комекбаев</w:t>
            </w:r>
          </w:p>
          <w:bookmarkEnd w:id="15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Т.Комекбаев, улица Абая Кунанбаева 27, здание коммунального государственного казенного предприятия "Клуб сельского округа Т.Комекбаев" коммунального государственного учреждения "Аппарат акима сельского округа Т.Комекбаев"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