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e481" w14:textId="afee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2020 года № 404. Зарегистрировано Департаментом юстиции Кызылординской области 24 декабря 2020 года № 7950.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18 840 075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1 213 458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12 178,2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20 249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17 594 189,8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19 097 718,3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99 282,7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219 386,6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120 103,9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5 820 тысяч тенге;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5 820 тысяч тенге;</w:t>
      </w:r>
    </w:p>
    <w:bookmarkEnd w:id="12"/>
    <w:bookmarkStart w:name="z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-362 746 тысяч тенге;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362 746 тысяч тенге;</w:t>
      </w:r>
    </w:p>
    <w:bookmarkEnd w:id="15"/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218 775 тысяч тенге;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120 103,9 тысяч тенге;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264 074,9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с районного бюджета в областной бюджет определены нормативы распределения доходов в нижеследующих размерах: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2021 году передаваемый объем бюджетной субвенций в районный бюджет установлено в размере 11 579 479 тысяч тенге.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бюджетных субвенций, передаваемых из районного бюджета в бюджеты поселкам, сельским округам в сумме 664 770 тысяч тенге, в том числе: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135 402 тысяч тенге;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45 225 тысяч тенге;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53 420 тысяч тенге;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40 810 тысяч тенге;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36 044 тысяч тенге;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30 279 тысяч тенге;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39 897 тысяч тенге;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38 682 тысяч тенге;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44 007 тысяч тенге;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48 997 тысяч тенге;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46 995 тысяч тенге;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32 799 тысяч тенге;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34 226 тысяч тенге;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37 987 тысяч тенге.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2021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за счет средств республиканского бюджета предусмотрены кредиты на реализацию мер социальной поддержки специалистов 218 775 тысяч тенге.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на выплату вознаграждения по бюджетным кредитам, выданных для реализации мер социальной поддержки специалистов в сумме 102 тысяч тенге.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погашение бюджетных кредитов, выданных физическим лицам для реализацию мер социальной поддержки специалистов, на 2021 год в размере 116 533 тысяч тенге.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2021 год в сумме 24 953 тысяч тенге.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2021 год возврат трансфертов из районного бюджета в областной бюджет в сумме 10 061 872 тысяч тенге.</w:t>
      </w:r>
    </w:p>
    <w:bookmarkEnd w:id="44"/>
    <w:bookmarkStart w:name="z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возврат неиспользованных (недоиспользованных) целевых трансфертов, выделенных из республиканского бюджета в 2020 году в областной бюджет в сумме 8 126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11-1 в соответствии с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возврат неиспользованных (недоиспользованных) целевых трансфертов, выделенных из областного бюджета в 2020 году в областной бюджет в сумме 6 106,6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11-2 в соответствии с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11-3. Предусмотреть возврат неиспользованных бюджетных кредитов, выделенных из областного бюджета в 2020 году в областной бюджет в сумме 3 570,9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11-3 в соответствии с решением Кармакшинского районного маслихата Кызылординской области от 16.02.2021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 и подлежит официальному опубликованию.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№404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17594189,8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19097718,3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404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404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 404</w:t>
            </w: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областного бюджета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558 992,50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 гражданам Республики Казахстан проживающих в городе Байконыр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автомобильной дороги, в том числе капитальный ремонт автомобильной дороги районного значения "Самара-Шымкент-Акжар-Комекбаев" в Кармакшинском районе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гражданам участвовавшим в ликвидации аварии на Чернобыльской 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центра поддержки малообеспеченным семьям "Бакытты отбасы"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гражданам, пострадавшим вследствие ядерных испытаний на Семипалатинском ядерном полигоне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экспетризы проекта "Капитальный ремонт зданий отдела пограничного поста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"Капитальный ремонт военной части "Куандария"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водных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на военный пограничный пост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пуск опреснительной установки в центр военного пограничного поста Шопанказган-центральный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доставка и ввод в эксплуатацию опреснительной установки на военный пограничный пункт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индивидуальных помощников, предоставляющих услуги инвалидам І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150 996,50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"Строительство систем водоснабжения в поселке Торетам Кармакшинского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города Байконыр Кызылординской области. I – очередь, I – этап. Водоотведение"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80 660,10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Жанадария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Косшын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 проектно-сметной документации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солнечной электростанции для электроснабжения пограничной заставы Шопанказган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оргаждения приграничной части Жанадария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Косшын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Шопанказган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в отделе пограничного поста "Байконур""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проекта "Строительство с установкой технических защит ограждения приграничной части Куандария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Науржные сети водоснабжения и канализации.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газоснабжения.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электроснабжения.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 Кызылординской области. Сети теплоснабжения.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наружными сетями электроснабжения для "Рыбный цех"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2020 года № 404</w:t>
            </w:r>
          </w:p>
        </w:tc>
      </w:tr>
    </w:tbl>
    <w:bookmarkStart w:name="z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2021 год, выделенные за счет республиканского бюджета</w:t>
      </w:r>
    </w:p>
    <w:bookmarkEnd w:id="56"/>
    <w:p>
      <w:pPr>
        <w:spacing w:after="0"/>
        <w:ind w:left="0"/>
        <w:jc w:val="both"/>
      </w:pPr>
      <w:bookmarkStart w:name="z89" w:id="57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Кармакшинского районного маслихата Кызылординской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7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2 554 334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медицинских работников государственных организаций в сфере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2 738 728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пяти 50-ти квартирных жилых домов в городе Байконыр,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1 225 223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и водоотведения города Байконыр, Кызылординской области. I – очередь, I – этап. Водоотведение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 водоснабжения в поселке Торетам, Кармакшинского района, Кызылординской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Наружные сети водоснабжения и канализации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газоснабжения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50-ти квартирных жилых домов в городе Байконыр, Кызылодинской области. Сети теплоснабжения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5 293 062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