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832e" w14:textId="db08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Куандария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2020 года № 418. Зарегистрировано Департаментом юстиции Кызылординской области 29 декабря 2020 года № 7982.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Куандария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47 277 тысяч тенге, в том числе: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46 416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47 747,3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-470,3 тысяч тенге;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470,3 тысяч тенге;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470,3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2021 году объем бюджетной субвенций, передаваемый из районного бюджета в бюджет сельского округа Куандария установлен в размере 34 226 тысяч тенге.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Куандария на 2021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Куандария на 2021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418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2021 год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418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418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418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2021 год за счет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418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2021 год за счет районного бюджета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устройство детской и спортивной площадки в сельском округе Куандария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насоса в сельском округе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418</w:t>
            </w:r>
          </w:p>
        </w:tc>
      </w:tr>
    </w:tbl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2021 год за счет областного бюджета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