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433d" w14:textId="ad14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Иркол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28 декабря 2020 года № 419. Зарегистрировано Департаментом юстиции Кызылординской области 29 декабря 2020 года № 7985.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Иркол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37 234,7 тысяч тенге, в том числе:</w:t>
      </w:r>
    </w:p>
    <w:bookmarkEnd w:id="2"/>
    <w:bookmarkStart w:name="z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1 224,7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36 010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37 608,1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-373,4 тысяч тенге;</w:t>
      </w:r>
    </w:p>
    <w:bookmarkEnd w:id="14"/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373,4 тысяч тенге;</w:t>
      </w:r>
    </w:p>
    <w:bookmarkEnd w:id="15"/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373,4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Кармакшинского районного маслихата Кызылординской области от 10.08.2021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решением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2021 году объем бюджетной субвенций, передаваемый из районного бюджета в бюджет сельского округа Иркол установлен в размере 30 279 тысяч тенге.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бюджетной программы на 2021 год, не подлежащих секвестру в процессе исполнения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Иркол, на 2021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целевые трансферты, предусмотренные в бюджете сельского округа Иркол, на 2021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 и подлежит официальному опубликованию.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419</w:t>
            </w:r>
          </w:p>
        </w:tc>
      </w:tr>
    </w:tbl>
    <w:bookmarkStart w:name="z6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Иркол на 2021 год</w:t>
      </w:r>
    </w:p>
    <w:bookmarkEnd w:id="24"/>
    <w:bookmarkStart w:name="z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419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Иркол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419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Иркол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419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бюджетной программы на 2021 год, не подлежащих секвестру в процессе исполнения местных бюджетов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419</w:t>
            </w:r>
          </w:p>
        </w:tc>
      </w:tr>
    </w:tbl>
    <w:bookmarkStart w:name="z6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Иркол на 2021 год за счет республиканского бюджета</w:t>
      </w:r>
    </w:p>
    <w:bookmarkEnd w:id="29"/>
    <w:bookmarkStart w:name="z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419</w:t>
            </w:r>
          </w:p>
        </w:tc>
      </w:tr>
    </w:tbl>
    <w:bookmarkStart w:name="z6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Иркол на 2021 год за счет районного бюджета</w:t>
      </w:r>
    </w:p>
    <w:bookmarkEnd w:id="31"/>
    <w:bookmarkStart w:name="z7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государственной экспертизы на устройство детской и спортивной площадки в сельском округе Иркол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419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Иркол на 2021 год за счет областного бюджета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7 в соответствии с решением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