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eee2" w14:textId="cf6e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ІІІ Интернационал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410. Зарегистрировано Департаментом юстиции Кызылординской области 29 декабря 2020 года № 8004.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ІІІ Интернационал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176 982,2 тысяч тенге, в том числе:</w:t>
      </w:r>
    </w:p>
    <w:bookmarkEnd w:id="2"/>
    <w:bookmarkStart w:name="z5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4 833,1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172 149,1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182 616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-5 633,8 тысяч тенге;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5 633,8 тысяч тенге;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5 633,8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2021 году объем бюджетной субвенций, передаваемый из районного бюджета в бюджет сельского округа ІІІ Интернационал установлен в размере 38 682 тысяч тенге.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ІІІ Интернационал на 2021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410</w:t>
            </w:r>
          </w:p>
        </w:tc>
      </w:tr>
    </w:tbl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2021 год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410</w:t>
            </w:r>
          </w:p>
        </w:tc>
      </w:tr>
    </w:tbl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410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ІІІ Интернационал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№410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2021 год за счет республиканского бюджета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Амангельды в селе ІІІ Интернационал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Байтерек в селе ІІІ Интернационал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Кашкансу в селе ІІІ Интернационал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410</w:t>
            </w:r>
          </w:p>
        </w:tc>
      </w:tr>
    </w:tbl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2021 год за счет районного бюджета</w:t>
      </w:r>
    </w:p>
    <w:bookmarkEnd w:id="29"/>
    <w:bookmarkStart w:name="z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Кармакшинского районного маслихата Кызылординской области от 10.08.2021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софинансирование проекта реализации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Амангельды в селе ІІІ Интернационал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Байтерек в селе ІІІ Интернационал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улицы Кашкансу в селе ІІІ Интернационал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национальной экспертизы работ по среднему ремонту улиц Амангельды, Байтерек, Кашкансу сельского округа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улиц села ІІІ Интернационал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 № 410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ІІІ Интернационал на 2021 год за счет областного бюджета</w:t>
      </w:r>
    </w:p>
    <w:bookmarkEnd w:id="32"/>
    <w:bookmarkStart w:name="z6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6 в соответствии с решением Кармакшинского районного маслихата Кызылординской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