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ece5" w14:textId="06be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№51-14 “О бюджете сельского округа Тан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17 марта 2020 года № 53-10. Зарегистрировано Департаментом юстиции Кызылординской области 18 марта 2020 года № 7310.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№5114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Тан на 2020-2022 годы” (зарегистрировано в Реестре государственный регистрации нормативных правовых актов за номером 7143,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сельского округа Тан на 2020 – 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153 843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151 021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153 843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53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 секретарь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 №53-10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№51-14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