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8416" w14:textId="9e58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апреля 2020 года № 55-1. Зарегистрировано Департаментом юстиции Кызылординской области 16 апреля 2020 года № 7394. Утратило силу решением Жалагашского районного маслихата Кызылординской области от 28 октября 2020 года № 64-2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статьи 6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Жалагашского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55 сессии Жалагашского районного маслихата, 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Жалагашского районного маслихата от 13 апреля 2020 года № 55-1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(акимат) - коллегиальный исполнительный орган, возглавляемый акимом Жалагашского района, осуществляющий в пределах своей компетенции местное государственное управление и самоуправление на территории Жалагашского района (далее - МИО);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“Отдел занятости, социальных программ и регистрации актов гражданского состояния Жалагашского района” финансируемый за счет местного бюджета, осуществляющий оказание социальной помощи;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Жалагашский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в размере 500 000 (пятьсот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в размере 100 000 (сто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в размере 100 000 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имеющим право на получение специального государственного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в размере 100 000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 Чернобыльской АЭС – 26 апреля: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социальной поддержки: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назначается выпускникам детских домов (воспитанники интернатных организаций), а также: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установленного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“Бакалавр” после окончания общеобразовательной школы и колледжа - раз в год не более 392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гражданина (семьи);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превышения размера среднедушевого дохода гражданина (семьи) установленного Жалагашским районным маслихатом порога для оказания социальной помощи.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семьи (гражданина) в связи с наступлением трудной жизненной ситуации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“___ˮ ________ 20___года___________________ (населенный пункт)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 ________________________________________________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Зарегистрированы в качестве безработного в органах занятости _______ человек. Количество детей: обучающихся в высших и средних учебных заведениях на платной основе _______ человек, стоимость обучения в год ________ тенге.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автотранспорта (марка, год выпуска, правоустанавливающий документ, заявленные оходы от его эксплуатации) _________________________________________________________________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иного жилья, кроме занимаемого в настоящее время, (заявленные доходы от его эксплуатации) 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ранее полученной помощи (форма, сумма, источник) 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Обеспеченность детей школьными принадлежностями, одеждой, обувью_______.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(или одного из членов семьи),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 (заполняется в случае отказа заявителя от проведения обследования).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“____ˮ ___________ 20____ года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 ____________________________________________________________________ (фамилия, имя, отчество заявителя)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 (необходимости, отсутствии необходимости)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      (Ф.И.О.)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 Сведения о составе семьи заявителя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___________________________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4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семьи</w:t>
            </w:r>
          </w:p>
          <w:bookmarkEnd w:id="12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</w:t>
            </w:r>
          </w:p>
          <w:bookmarkEnd w:id="126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заявителя ____________________ Дата ______________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13 апреля 2020 года № 55-1</w:t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Жалагашского районного маслихата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Жалагашского районного маслихата от 24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5957, опубликовано 16 сентября 2017 года в газете “Жалагаш жаршысы” и 21 сентября 2017 года в Эталонном контрольном банке нормативных правовых актов Республики Казахстан);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Жалагашского районного маслихата от 11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решение Жалагашского районного маслихата от 24 августа 2017 года №15-1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6444, опубликовано 04 октября 2018 года в Эталонном контрольном банке нормативных правовых актов Республики Казахстан и 09 октября 2018 года в газете “Жалагаш жаршысы”);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Жалагашского районного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дополнения в решение Жалагашского районного маслихата от 24 августа 2017 года №15-1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6712, опубликовано 07 марта 2019 года в газете “Жалагаш жаршысы” и 15 марта 2019 года в Эталонном контрольном банке нормативных правовых актов Республики Казахстан);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Жалагашского районного маслихата от 24 августа 2017 года №15-1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7209, опубликовано 22 января 2020 года в Эталонном контрольном банке нормативных правовых актов Республики Казахстан).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