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333" w14:textId="60db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2019 года №50-1 “О районном бюджете на 2020 – 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июня 2020 года № 58-1. Зарегистрировано Департаментом юстиции Кызылординской области 22 июня 2020 года № 7528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 – 2022 годы” (зарегистрировано в реестре государственной регистрации нормативных правовых актов за номером 7055, опубликовано в газете “Жалағаш жаршысы” и 06 января 2020 года 14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12 145 338,5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1 199 140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10 912 044,5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12 936 268,3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-1 607 745,6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1 607 745,6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1 741 545,8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1-6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“1-6. Учесть, что постановлением акимата Жалагашского района от 26 мая 2020 года №57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 50-1 “О районном бюджете на 2020-2022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на возмещение платежей населения по оплате коммунальных услуг в режиме чрезвычайного положения в Республике Казахстан выделено 101 940 тысяч тенге;”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12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58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0"/>
        <w:gridCol w:w="1040"/>
        <w:gridCol w:w="6359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12 145 338,5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1 199 140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10 912 044,5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10 821 385,6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10 821 385,6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12 936 268,3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772 435,7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7 620 167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1 195 195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783945,5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  <w:bookmarkEnd w:id="26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  <w:bookmarkEnd w:id="27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1 720 837,7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810 815,8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-1 607 745,6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1607745,6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1 741 545,8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2"/>
        <w:gridCol w:w="4888"/>
      </w:tblGrid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2 222 492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809729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564656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260344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196675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6"/>
        <w:gridCol w:w="3224"/>
      </w:tblGrid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финансируемых проектов в районном бюджете на 2020 год в рамках "Дорожной карты занятости"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3"/>
        <w:gridCol w:w="6297"/>
      </w:tblGrid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1 284 708,8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449 002,0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449002,0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586 040,8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249 666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поликлиники под детский сад по ул. Алмагамбетова № 15 в поселке Жалагаш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