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374a" w14:textId="ed93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Жалагашского района от 7 ноября 2018 года №18 “Об образовании избирательных участков на территории Жалагашского района”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20 июля 2020 года № 8. Зарегистрировано Департаментом юстиции Кызылординской области 20 июля 2020 года № 7566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 Жалагашского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Жалагашского района от 7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образовании избирательных участков на территории Жалагашского района” (зарегистрировано в Реестре государственной регистрации нормативных правовых актов за №6503, опубликовано 20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избирательные участки на территории Жалагашского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№128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“улица Досбола Куанбаева;”;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“улица Сауды Орманова.”;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№144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“улица Зарлыка Каукаева;”;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“улица Айнаш Балгабаевой.”.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С. 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июля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