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7079" w14:textId="87d7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 “О бюджете поселка Жалагаш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20 декабря 2020 года № 68-1. Зарегистрировано Департаментом юстиции Кызылординской области 22 декабря 2020 года № 7945.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поселка Жалагаш на 2020-2022 годы” (зарегистрировано в Реестре государственной регистрации нормативных правовых актов за номером 7155, опубликовано 15 января 2020 года в эталонном контрольном банке нормативных правовых актов Республики Казахстан и в газете “Жалағаш жаршысы”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поселка Жалагаш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674 531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78 230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594 211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1 265 751,4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586 040,8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586 040,8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-586 040,8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586 040,8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586 040,8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5 179,6 тысяч тенге”.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68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68-1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589 040,8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аппаратам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