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dbb9" w14:textId="a14d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Енбек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28 декабря 2020 года № 70-7. Зарегистрировано Департаментом юстиции Кызылординской области 5 января 2021 года № 8045.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75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Енбек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69 669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2 045тысяч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67 624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70 337,6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668,6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Жалагашского районного маслихата Кызылординской области от 07.12.2021 </w:t>
      </w:r>
      <w:r>
        <w:rPr>
          <w:rFonts w:ascii="Times New Roman"/>
          <w:b w:val="false"/>
          <w:i w:val="false"/>
          <w:color w:val="000000"/>
          <w:sz w:val="28"/>
        </w:rPr>
        <w:t>№ 11-7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70 сессии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70-7</w:t>
            </w:r>
          </w:p>
        </w:tc>
      </w:tr>
    </w:tbl>
    <w:bookmarkStart w:name="z5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 на 2021 год</w:t>
      </w:r>
    </w:p>
    <w:bookmarkEnd w:id="20"/>
    <w:bookmarkStart w:name="z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 11-7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70-7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70-7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