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f1cdd" w14:textId="f6f1c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Аксу на 2021-2023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28 декабря 2020 года № 70-4. Зарегистрировано Департаментом юстиции Кызылординской области 5 января 2021 года № 8046.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 75 Кодекса Республики Казахстан от 4 декабря 2008 года “Бюджетный кодекс Республики Казахстан”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“О местном государственном управлении и самоуправлении в Республике Казахстан” Жалагашский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Аксу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2021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69 737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- 3 421 тыс.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- 66 316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- 70 299,3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6"/>
    <w:bookmarkStart w:name="z4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bookmarkEnd w:id="17"/>
    <w:bookmarkStart w:name="z4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- 562,3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Жалагашского районного маслихата Кызылординской области от 07.12.2021 </w:t>
      </w:r>
      <w:r>
        <w:rPr>
          <w:rFonts w:ascii="Times New Roman"/>
          <w:b w:val="false"/>
          <w:i w:val="false"/>
          <w:color w:val="000000"/>
          <w:sz w:val="28"/>
        </w:rPr>
        <w:t>№ 11-4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 и подлежит официальному опубликованию.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70 сессии Жалагашского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Жалагашского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70-4</w:t>
            </w:r>
          </w:p>
        </w:tc>
      </w:tr>
    </w:tbl>
    <w:bookmarkStart w:name="z5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Аксу на 2021 год</w:t>
      </w:r>
    </w:p>
    <w:bookmarkEnd w:id="20"/>
    <w:bookmarkStart w:name="z5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Жалагашского районного маслихата Кызылординской области от 07.12.2021 </w:t>
      </w:r>
      <w:r>
        <w:rPr>
          <w:rFonts w:ascii="Times New Roman"/>
          <w:b w:val="false"/>
          <w:i w:val="false"/>
          <w:color w:val="ff0000"/>
          <w:sz w:val="28"/>
        </w:rPr>
        <w:t>№ 11-4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70-4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Аксу на 2022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70-4</w:t>
            </w:r>
          </w:p>
        </w:tc>
      </w:tr>
    </w:tbl>
    <w:bookmarkStart w:name="z41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Аксу на 2023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