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d896" w14:textId="768d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30 декабря 2020 года № 193. Зарегистрировано Департаментом юстиции Кызылординской области 8 января 2021 года № 8108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“О правовых актах”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Жалагашского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Жалагашского района от 6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коэффициента зонирования, учитывающего месторасположение объекта налогообложения в населенном пункте в Жалагашском районе” (зарегистрировано в Реестре государственной регистрации нормативных правовых актов за № 6426, опубликовано 18 сентября 2018 года в Эталонном контрольном банке нормативных правовых актов Республики Казахстан);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Жалагашского района от 27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в постановление акимата Жалагашского района от 6 сентября 2018 года № 196 “Об утверждении коэффициента зонирования, учитывающего месторасположение объекта налогообложения в населенном пункте в Жалагашском районе” (зарегистрировано в Реестре государственной регистрации нормативных правовых актов за № 7225, опубликовано 31 января 2020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“СОГЛАСОВАНО”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Республиканским государственным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учреждением “Управление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Жалагашскому району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