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b03b" w14:textId="743b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Мадениет Жалагашского района Кызылординской области от 17 января 2020 года № 4. Зарегистрировано Департаментом юстиции Кызылординской области 17 января 2020 года № 7214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“Об административно-территориальном устройстве Республики Казахстан” и заключением Областной ономастической комиссии от 19 сентября 2019 года №1, аким сельского округа Мадениет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Мадениет сельского округа Мадениет: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“Мектеп” на имя “Айнаш Балғабаева”;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“8 Марта” на имя “Зарлық Қауқаев”.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Мадениет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Абтыкалыков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