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2bf0" w14:textId="db8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февраля 2020 года № 429. Зарегистрировано Департаментом юстиции Кызылординской области 28 февраля 2020 года № 7265.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социального обеспечения,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Жанакорганского района, подъемное пособие и социальная поддержка для приобретения или строительства жилья на 2020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