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7d4a9" w14:textId="407d4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№423 от 30 декабря 2019 года "О бюджете сельского округа Кыркенсе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20 мая 2020 года № 455. Зарегистрировано Департаментом юстиции Кызылординской области 25 мая 2020 года № 7464.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 423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Кыркенсе на 2020-2022 годы" (зарегистрировано в Реестре государственной регистрации нормативных правовых актов за номером 7146, опубликовано в эталонном контрольном банке нормативных правовых актов Республики Казахстан от 14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Кыркенсе на 2020-2022 годы согласно приложениям 1, 2 и 3 соответственно, в том числе на 2020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105 587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поступлениям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105 019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105 587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остаток используемых бюджетных средств – 0.".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ХLІV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Жанакорганского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2020 года № 455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423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Кыркенсе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