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2882" w14:textId="a0c2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 специализированных мест, а также границ прилегающих территорий,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июня 2020 года № 467. Зарегистрировано Департаментом юстиции Кызылординской области 26 июня 2020 года № 7538.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от 25 мая 2020 года "О порядке организации и проведения мирных собраний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Жанакорганского районного маслихата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номером 5396, опубликовано в газете "Жаңақорған тынысы" от 19 марта 2016 года и в информационно-правовой системе "Әділет" 20 апреля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ХLVI сессии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467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Жанакорганского районного маслихата Кызылординской области от 16.08.2024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Специализированные места для организации и проведения мирных собраний и нормы их предельной заполняемости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специализированные места для организации и проведения мирных собраний и нормы их предельной заполняемости на территории Жанакорганского района: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поселок Жанакорган:</w:t>
      </w:r>
    </w:p>
    <w:bookmarkStart w:name="z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"Аллея памяти жертв репрессий", расположенного по улице Б.Дуйсенбаева, норма предельной заполняемости - до 200 человек;</w:t>
      </w:r>
    </w:p>
    <w:bookmarkEnd w:id="7"/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автостоянки парка "Praim Park", расположенного по улице Хорасан-Ата, норма предельной заполняемости - до 250 человек;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поселок Шалкия свободная площадь возле дома №1 по улице Каныша Сатбаева, норма предельной заполняемости - до 250 человек;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сельский округ Талап, станция Бесарык, свободная площадь напротив дома №14 по улице Тауелсиздик, норма предельной заполняемости - до 250 человек;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сельский округ Машбек Налибаев свободная площадь возле дома №8 по улице Абылайхана, норма предельной заполняемости - до 90 человек;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сельский округ Томенарык, свободная площадь возле дома № 1 "Б" по улице Кудабая Наурызбаева, норма предельной заполняемости - до 160 человек;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сельский округ Кейден, свободная площадь возле дома №44 по улице Сырдарья, норма предельной заполняемости - до 100 человек;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сельский округ Манап, свободная площадь возле дома № 21 по улице Примкула Керимкулулы, норма предельной заполняемости - до 80 человек;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сельский округ Кожамберди, свободная площадь возле дома №2 по улице Байкенже Жантилесова, норма предельной заполняемости - до 90 человек;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сельский округ Акуюк, свободная площадь возле дома №74 по улице Палуан Бейсенбайулы, норма предельной заполняемости -до 200 человек;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сельский округ Озгент, свободная площадь возле дома № 14 по улице Исатая Абдукаримова, норма предельной заполняемости - до 150 человек;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сельский округ Сунаката, свободная площадь возле дома № 33 по улице Сыганак, норма предельной заполняемости - до 120 человек;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сельский округ Байкенже, свободная площадь возле парка имени "Бейсенбек Ақылбекұлы" по улице Калкоз Сыргебайулы, норма предельной заполняемости - до 100 человек;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сельский округ Бесарык, свободная площадь на пересечении проспекта Файзуллы Козибаева и новой безымянной улицы, норма предельной заполняемости - до 200 человек;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сельский округ Кожакент, свободная площадь возле дома №21 по улице Арапбека Абиева, норма предельной заполняемости -до 90 человек;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сельский округ Косуйенки, свободная площадь возле дома №19 по улице Бибиш Смагулова, норма предельной заполняемости - до 70 человек;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сельский округ Аккорган, свободная площадь дома № 1 "Б" по улице Нуртая Палымбетова, норма предельной заполняемости - до 80 человек;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сельский округ Екпинди, свободная площадь №18 по улице Бекжумана ата, норма предельной заполняемости - до 160 человек;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сельский округ Коктобе, свободная площадь возле дома №7 по улице Бейбитшилик, норма предельной заполняемости -до 90 человек;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сельский округ Каратобе, свободная площадь по улице Нагимы Бодыковой №15, норма предельной заполняемости - до 80 человек;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сельский округ Кыркенсе, свободная площадь на пересечении улиц Толе би и Тасу Кабанова, норма предельной заполняемости - до 40 человек;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сельский округ Жанарык, свободная площадь возле дома №21 по улице Абая Кунанбаева, норма предельной заполняемости - до 70 человек;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сельский округ Жайылма, свободная площадь возле дома №10 по улице Толенбека Кудиярулы, норма предельной заполняемости - до 80 человек;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сельский округ Суттикудык, свободная площадь возле дома №27 по улице Ыбырая Алтынсарина, норма предельной заполняемости - до 140 человек;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сельский округ Келинтобе, свободная площадь возле клуба по улице Мухтара Ауезова №16 "А", норма предельной заполняемости - до 100 человек;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сельский округ Кандоз, свободная площадь возле дома №15 по улице Абсадыка Абсеметова, норма предельной заполняемости - до 60 человек;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сельский округ Кыраш, свободная площадь возле дома №6 по улице Бейбитшилик, норма предельной заполняемости - до 160 человек;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Жанакорганского районного маслихата Кызылординской области от 16.08.2024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организации и проведения мирных собраний по поселку Жанакорган:</w:t>
      </w:r>
    </w:p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между жилыми домами №№92-154, норма предельной заполняемости - до 250 человек;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Б.Дуйсенбаева от жилого дома №1 до мечети Аль-Мумин, норма предельной заполняемости - до 200 человек;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Предполагаемое количество участников мирных собраний не должны превышать нормы предельной заполняемости специализированных мест для организации и проведения мирных собраний.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– в редакции решения Жанакорганского районного маслихата Кызылординской области от 16.08.2024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Жанакорганского районного маслихата Кызылординской области от 16.08.2024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Жанакорганского районного маслихата Кызылординской области от 16.08.2024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 для организации и проведения мирных собраний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Мирные собрания не могут начинаться ранее 9 часов и заканчиваться позднее 20 часов по местному времени в день проведения мирных собраний. Продолжительность пикетирования не должна превышать 2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акиматом Жанакорганского района исходя из времени получения им соответствующего уведомления или заявления от организатора мирных собраний.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Организаторы и участники мирных собраний на специализированных местах для организации и проведения мирных собраний должны соблюдать чистоту и поддерживать порядок, не допускать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пунктов, а также обязанности,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25 мая 2020 года "О порядке организации и проведения мирных собраний в Республике Казахстан" (далее - Закон).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Органы внутренних дел в пределах своей компетенции обеспечивают при проведении мирных собраний защиту жизни, здоровья, прав и свобод человека и гражданина от противоправных посягательств, охрану общественного порядка, регулирование дорожного движения, пожарную безопасность, пресечение массовых беспорядков и групповых неповиновений.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 здравоохранения в пределах своей компетенции осуществляет при проведении мирных собраний прием больных и оказание медицинской помощи.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Организатору и участникам мирных собраний запрещаются следующие действия: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призывать к нарушению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и иных нормативных правовых актов Республики Казахстан, массовым беспорядкам, разжиганию социальной, расовой, национальной, религиозной, сословной и родовой розни, пропагандировать или публично призывать к захвату или удержанию власти, насильственному изменению конституционного строя Республики Казахстан;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совершать действия, которые создают помехи для бесперебойного функционирования транспорта, объектов инфраструктуры, сохранности зеленых насаждений и малых архитектурных форм, иного имущества, а также препятствуют свободному передвижению граждан, не участвующих в мирных собраниях;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препятствовать деятельности государственных органов, организаций, должностных лиц при выполнении ими комплекса мер по защите жизни, здоровья, прав и свобод человека и гражданина, интересов общества и государства, охране общественного порядка и обеспечению общественной безопасности при проведении мирных собраний;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при себе холодное, огнестрельное и иное оружие, а также специально подготовленные или приспособленные предметы (вещества, изделия), которые могут быть использованы против жизни и здоровья людей, для причинения материального ущерба гражданам и собственности юридических лиц;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заниматься распространением и (или) потреблением алкогольной продукции, наркотических средств, психотропных веществ, их аналогов, а также находиться в состоянии алкогольного, наркотического и (или) токсикоманического опьянения;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предметы одежды и (или) иные средства, препятствующие распознаванию лица, за исключением средств индивидуальной защиты, направленных на охрану здоровья;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 другие противоправные действия, за совершение которых предусмотрена установленная действующим законодательством ответственность.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Основаниями для прекращения мирных собраний являются: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реальной угрозы жизни и здоровью граждан, общественному порядку и (или) общественной безопасности, причинение ущерба имуществу, в том числе в результате превышения нормы предельной заполняемости специализированного места для организации и проведения мирных собраний;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разжигание социальной, расовой, национальной, религиозной, сословной и родовой розни, призывы к насильственному свержению конституционного строя Республики Казахстан, посягательству на территориальную целостность Республики Казахстан, а также нарушение других положений Конституции Республики Казахстан, законов и иных нормативных правовых актов Республики Казахстан;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формы проведения мирных собраний;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наступление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 организатора от проведения мирного собрания;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истечение времени проведения мирного собрания.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акимата Жанакорганского района в случае принятия решения о прекращении мирных собраний требует от организатора либо участников мирных собраний добровольно прекратить мирные собрания и устанавливает время для выполнения требования о прекращении мирных собраний.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требования о прекращении мирных собраний сотрудники органов внутренних дел принимают необходимые меры по принудительному прекращению мирных собраний в соответствии с законодательством Республики Казахстан.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и действия (бездействие) государственных органов, акимата Жанакорганского района их должностных лиц могут быть обжалованы в порядке, установленном законами Республики Казахстан.</w:t>
      </w:r>
    </w:p>
    <w:bookmarkEnd w:id="61"/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Специализированные места для организации и проведения мирных собраний по возможности должны быть обеспечены установками наружного электрического освещения, точками подключения к электрическим сетям, урнами для мусора, системами видеонаблюдения подключенных к Центрам оперативного управления органов внутренних дел, а также, благоустроенными территориями в соответствии с нормативами в области архитектуры, градостроительства и строительства.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настоящим Законом и иными законами Республики Казахстан не установлено иное.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Запрещается финансирование организации и проведение мирных собраний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юридическим лицом, деятельность которого приостановлена или запрещена в установленном законом Республики Казахстан порядке, иностранцами, лицами без гражданства и иностранными юридическими лицами.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Запрещается установление юрт, палаток, иных сооружений в специализированных местах для организации и проведения мирных собраний без согласия акимата Жанакорганского района.</w:t>
      </w:r>
    </w:p>
    <w:bookmarkEnd w:id="66"/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Границы прилегающих территорий, в которых запрещено проведение пикетирования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Определить следующие границы прилегающих территорий, в которых запрещено проведение пикетирования:</w:t>
      </w:r>
    </w:p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800 метрах от границы территорий, прилегающих к местам массовых захоронений;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800 метрах от границы территорий, прилегающих к объектам железнодорожного, водного, воздушного и автомобильного транспорта;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800 метрах от границы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800 метрах от границы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800 метрах от границы территорий, прилегающих к магистральным железнодорожным сетям, магистральным трубопроводам, национальной электрической сети, магистральным линиям связи.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Жанакорганского районного маслихата Кызылординской области от 16.08.2024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