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a656" w14:textId="244a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422 "О бюджете сельского округа Машбек Налибаев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518. Зарегистрировано Департаментом юстиции Кызылординской области 20 октября 2020 года № 7749.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Машбек Налибаев на 2020-2022 годы" (зарегистрировано в Реестре государственной регистрации нормативных правовых актов за номером 7136,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87 728,3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86 756,3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87 728,3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