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c4f35" w14:textId="ffc4f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№ 407 от 30 декабря 2019 года "О бюджете сельского округа Акуюк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30 ноября 2020 года № 544. Зарегистрировано Департаментом юстиции Кызылординской области 2 декабря 2020 года № 7824.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Акуюк на 2020-2022 годы" (зарегистрировано в Реестре государственной регистрации нормативных правовых актов за номером 7207, опубликовано в этолонном контрольном банке нормативных правовых актов Республики Казахстан от 21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Акуюк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149 501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147 072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150 222,2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используемые остатки бюджетных средств – 721,2 тысяч тенге.".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2020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Кутибаев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№407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Акуюк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