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7fc3" w14:textId="d9b7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418 от 30 декабря 2019 года "О бюджете поселка Жанакорган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541. Зарегистрировано Департаментом юстиции Кызылординской области 2 декабря 2020 года № 7831.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Жанакорганского районного маслихата от 30 декабря 2019 года 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Жанакорган на 2020-2022 годы" (зарегистрировано в Реестре государственной регистрации нормативных правовых актов за номером 7204,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Жанакорган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2 640 189,4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39 873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3 078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21 585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2 575 653,4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2 655 121,3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остаток используемых бюджетных средств – 14 538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№418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2 575 653,4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2 655 121,3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используемых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