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4311a" w14:textId="d8431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Кожамберди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декабря 2020 года № 601. Зарегистрировано Департаментом юстиции Кызылординской области 6 января 2021 года № 8080.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Кожамберди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- 55 900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- 1 422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- 54 478 тысяч тенге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56 457,2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- 0 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активов-0;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государства-0;</w:t>
      </w:r>
    </w:p>
    <w:bookmarkEnd w:id="13"/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-557,2 тысяч тенге;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-557,2 тысяч тенге: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557,2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Решение Жанакорганского районного маслихата Кызылординской области от 23.07.2021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2021 год передаваемый из районного бюджета в бюджет сельского округа 36 372 тысяч тенге.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LVІIІ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Мамуов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2020 года № 601</w:t>
            </w:r>
          </w:p>
        </w:tc>
      </w:tr>
    </w:tbl>
    <w:bookmarkStart w:name="z4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Кожамберди на 2021 год</w:t>
      </w:r>
    </w:p>
    <w:bookmarkEnd w:id="21"/>
    <w:bookmarkStart w:name="z4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Решение Жанакорганского районного маслихата Кызылординской области от 23.07.2021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56 457,2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601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Кожамберди на 2022 год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I.Доходы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601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Кожамберди на 2023 год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