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ebc5" w14:textId="2f6e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Коктобе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2020 года № 597. Зарегистрировано Департаментом юстиции Кызылординской области 6 января 2021 года № 8084.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Коктобе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51 040,2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1079,4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11,2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49 949,6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51 189,4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-149,2 тысяч тенге;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149,2 тысяч тенге;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задолжность по поступлениям – 0;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задолжность – 0;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149,2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Жанакорганского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2021 год, передаваемый из районного бюджета в бюджет сельского округа 31 884 тысяч тенге.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LVІIІ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ройонного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декабрь 2020 года № 597</w:t>
            </w:r>
          </w:p>
        </w:tc>
      </w:tr>
    </w:tbl>
    <w:bookmarkStart w:name="z4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Коктобе на 2021 год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2 557,1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597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Коктобе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597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Коктобе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