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26ac" w14:textId="b042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Кейден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2020 года № 595. Зарегистрировано Департаментом юстиции Кызылординской области 6 января 2021 года № 8088.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Кейден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68 659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3 259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65 040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69 266,1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- 607,1 тысяч тенге;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607,1 тысяч тенге: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607,1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23.07.2021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Объем субвенций за 2021 год, передаваемый из районного бюджета в бюджет сельского округа 38 927 тысяч тенге.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LVІIІ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595</w:t>
            </w:r>
          </w:p>
        </w:tc>
      </w:tr>
    </w:tbl>
    <w:bookmarkStart w:name="z4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Кейден на 2021 год</w:t>
      </w:r>
    </w:p>
    <w:bookmarkEnd w:id="21"/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23.07.2021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на улицах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595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Кейден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595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Кейден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