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0015" w14:textId="0630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поселка Жанакорган на 2021-2023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586. Зарегистрировано Департаментом юстиции Кызылординской области 6 января 2021 года № 8097.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Жанакорган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704 018,1тысяч тенге,в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80 323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1 922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621 773,1тысяч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790 669,9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- 86 651,8 тысяч тенге;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86 651,8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 поступлениям –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задолжность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86 651,8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 передаваемый из районного бюджета в бюджет поселка 168 121 тысяч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 № 586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2021 год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2022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2023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