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d3fd9" w14:textId="70d3f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Суттикудык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декабря 2020 года № 609. Зарегистрировано Департаментом юстиции Кызылординской области 8 января 2021 года № 8123.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Суттикудык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68 778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3 211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2 591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62 976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69 266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3"/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- 488 тысяч тенге;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488 тысяч тенге: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4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488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 в редакции решения Жанакорганского районного маслихата Кызылординской области от 10.12.2021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2021 год, передаваемый из районного бюджета в бюджет сельского округа 41 681 тысяч тенге.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LVІIІ сессии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Мамуов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609</w:t>
            </w:r>
          </w:p>
        </w:tc>
      </w:tr>
    </w:tbl>
    <w:bookmarkStart w:name="z4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Суттикудык на 2021 год</w:t>
      </w:r>
    </w:p>
    <w:bookmarkEnd w:id="21"/>
    <w:bookmarkStart w:name="z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Жанакорганского районного маслихата Кызылординской области от 10.12.2021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поселений для реализации мероприятий по экономическому развитию регионов в рамках Государственной программы регионального развития до 2025 года.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609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Суттикудык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государоственной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609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Суттикудык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государоственной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